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未灰斋诗文集</w:t>
      </w:r>
    </w:p>
    <w:p>
      <w:r>
        <w:rPr>
          <w:rFonts w:ascii="宋体" w:hAnsi="宋体" w:eastAsia="宋体"/>
          <w:sz w:val="24"/>
        </w:rPr>
        <w:t>（清）徐鼒撰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81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81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未灰斋诗文集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本书出售、求购地址：https://www.jiaokey.com/book/detail/12458278.html</w:t>
      </w:r>
    </w:p>
    <w:p>
      <w:r>
        <w:t>更多相关图书推荐：https://www.jiaokey.com</w:t>
      </w:r>
    </w:p>
    <w:p>
      <w:r>
        <w:t>（清）徐鼒撰 其他作品：https://www.jiaokey.com/tag/（清）徐鼒撰.html</w:t>
      </w:r>
    </w:p>
    <w:p>
      <w:r>
        <w:t>成都:巴蜀书社,2009.03 出版图书：https://www.jiaokey.com/tag/成都:巴蜀书社,2009.03.html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