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书名：中条山抗日实录</w:t>
      </w:r>
    </w:p>
    <w:p>
      <w:r>
        <w:t>作者：景惠西著</w:t>
      </w:r>
    </w:p>
    <w:p>
      <w:r>
        <w:t>出版社：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中条山抗日实录 评论地址：https://www.jiaokey.com/book/detail/12458204.html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