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书名：永乐宫史语  1  永乐宫与吕洞宾</w:t>
      </w:r>
    </w:p>
    <w:p>
      <w:r>
        <w:t>作者：刘英，刘晓霞著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永乐宫史语  1  永乐宫与吕洞宾 评论地址：https://www.jiaokey.com/book/detail/12458174.html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