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绛州澄泥砚</w:t>
      </w:r>
    </w:p>
    <w:p>
      <w:r>
        <w:rPr>
          <w:rFonts w:ascii="宋体" w:hAnsi="宋体" w:eastAsia="宋体"/>
          <w:sz w:val="24"/>
        </w:rPr>
        <w:t>蔺涛，解玉霞主编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绛州澄泥砚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蔺涛，解玉霞主编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本书出售、求购地址：https://www.jiaokey.com/book/detail/12458157.html</w:t>
      </w:r>
    </w:p>
    <w:p>
      <w:r>
        <w:t>更多相关图书推荐：https://www.jiaokey.com</w:t>
      </w:r>
    </w:p>
    <w:p>
      <w:r>
        <w:t>蔺涛，解玉霞主编 其他作品：https://www.jiaokey.com/tag/蔺涛，解玉霞主编.html</w:t>
      </w:r>
    </w:p>
    <w:p>
      <w:r>
        <w:t>关键词搜索：https://www.jiaokey.com/tag/绛州澄泥砚.html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