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中药指纹图谱  质量评价、质量控制与新药研发</w:t>
      </w:r>
    </w:p>
    <w:p>
      <w:r>
        <w:rPr>
          <w:rFonts w:ascii="宋体" w:hAnsi="宋体" w:eastAsia="宋体"/>
          <w:sz w:val="24"/>
        </w:rPr>
        <w:t>罗国安，梁琼麟，王义明著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中药指纹图谱  质量评价、质量控制与新药研发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罗国安，梁琼麟，王义明著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本书出售、求购地址：https://www.jiaokey.com/book/detail/12458084.html</w:t>
      </w:r>
    </w:p>
    <w:p>
      <w:r>
        <w:t>更多相关图书推荐：https://www.jiaokey.com</w:t>
      </w:r>
    </w:p>
    <w:p>
      <w:r>
        <w:t>罗国安，梁琼麟，王义明著 其他作品：https://www.jiaokey.com/tag/罗国安，梁琼麟，王义明著.html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关键词搜索：https://www.jiaokey.com/tag/中药指纹图谱  质量评价、质量控制与新药研发.html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