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书名：和谐文化的推进与构建  2008年厦门市群众文化论文集</w:t>
      </w:r>
    </w:p>
    <w:p>
      <w:r>
        <w:t>作者：罗才福著</w:t>
      </w:r>
    </w:p>
    <w:p>
      <w:r>
        <w:t>出版社：北京:大众文艺出版社,2009.02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和谐文化的推进与构建  2008年厦门市群众文化论文集 评论地址：https://www.jiaokey.com/book/detail/12458067.html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