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书名：晋国商业文化·晋国巨商猗顿</w:t>
      </w:r>
    </w:p>
    <w:p>
      <w:r>
        <w:t>作者：邱文选，王树山等著</w:t>
      </w:r>
    </w:p>
    <w:p>
      <w:r>
        <w:t>出版社：太原:山西人民出版社,2001.03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晋国商业文化·晋国巨商猗顿 评论地址：https://www.jiaokey.com/book/detail/12458033.html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