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书名：舜乡故事</w:t>
      </w:r>
    </w:p>
    <w:p>
      <w:r>
        <w:t>作者：王建武，卫绍德，李广彬等编</w:t>
      </w:r>
    </w:p>
    <w:p>
      <w:r>
        <w:t>出版社：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舜乡故事 评论地址：https://www.jiaokey.com/book/detail/12458017.html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