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书名：ISO9000在学校管理中的应用</w:t>
      </w:r>
    </w:p>
    <w:p>
      <w:r>
        <w:t>作者：曹勇安著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ISO9000在学校管理中的应用 评论地址：https://www.jiaokey.com/book/detail/12457998.html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