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书名：促进校企合作  提高我国科技竞争力</w:t>
      </w:r>
    </w:p>
    <w:p>
      <w:r>
        <w:t>作者：郭新宝，姚仁杰，韩信传著</w:t>
      </w:r>
    </w:p>
    <w:p>
      <w:r>
        <w:t>出版社：北京：冶金工业出版社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促进校企合作  提高我国科技竞争力 评论地址：https://www.jiaokey.com/book/detail/12457944.html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