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书名：调查与思考  2008年度浙江省党委政研室系统优秀调研成果选编</w:t>
      </w:r>
    </w:p>
    <w:p>
      <w:r>
        <w:t>作者：陈一新主编</w:t>
      </w:r>
    </w:p>
    <w:p>
      <w:r>
        <w:t>出版社：北京：研究出版社</w:t>
      </w:r>
    </w:p>
    <w:p>
      <w:r>
        <w:t>出版日期：2009.11</w:t>
      </w:r>
    </w:p>
    <w:p>
      <w:r>
        <w:t>总页数：377</w:t>
      </w:r>
    </w:p>
    <w:p>
      <w:r>
        <w:t>更多请访问教客网: www.jiaokey.com</w:t>
      </w:r>
    </w:p>
    <w:p>
      <w:r>
        <w:t>调查与思考  2008年度浙江省党委政研室系统优秀调研成果选编 评论地址：https://www.jiaokey.com/book/detail/12457924.html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