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2009年值得小学生珍藏的100篇微型小说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2009年值得小学生珍藏的100篇微型小说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本书出售、求购地址：https://www.jiaokey.com/book/detail/12457886.html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关键词搜索：https://www.jiaokey.com/tag/2009年值得小学生珍藏的100篇微型小说.html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