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书名：漫游楚雄</w:t>
      </w:r>
    </w:p>
    <w:p>
      <w:r>
        <w:t>作者：李玉林主编</w:t>
      </w:r>
    </w:p>
    <w:p>
      <w:r>
        <w:t>出版社：昆明：云南大学出版社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漫游楚雄 评论地址：https://www.jiaokey.com/book/detail/12457846.html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