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书名：神农架揽胜</w:t>
      </w:r>
    </w:p>
    <w:p>
      <w:r>
        <w:t>作者：薛晋玉，周学森编著</w:t>
      </w:r>
    </w:p>
    <w:p>
      <w:r>
        <w:t>出版社：合肥:黄山书社,1999.04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神农架揽胜 评论地址：https://www.jiaokey.com/book/detail/12457816.html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