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书名：绛州澄泥砚砚谱</w:t>
      </w:r>
    </w:p>
    <w:p>
      <w:r>
        <w:t>作者：蔺涛，解玉霞编著</w:t>
      </w:r>
    </w:p>
    <w:p>
      <w:r>
        <w:t>出版社：北京:荣宝斋出版社,2008.12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绛州澄泥砚砚谱 评论地址：https://www.jiaokey.com/book/detail/12457810.html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