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书名：当代中国家长的99个困惑与应对策略</w:t>
      </w:r>
    </w:p>
    <w:p>
      <w:r>
        <w:t>作者：张华著</w:t>
      </w:r>
    </w:p>
    <w:p>
      <w:r>
        <w:t>出版社：北京：中国青年出版社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当代中国家长的99个困惑与应对策略 评论地址：https://www.jiaokey.com/book/detail/12457785.html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