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书名：药王孙思邈与五岩山</w:t>
      </w:r>
    </w:p>
    <w:p>
      <w:r>
        <w:t>作者：刘炳强著</w:t>
      </w:r>
    </w:p>
    <w:p>
      <w:r>
        <w:t>出版社：郑州:大象出版社,2009.04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药王孙思邈与五岩山 评论地址：https://www.jiaokey.com/book/detail/12457744.html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