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怎么做孩子会爱上学习</w:t>
      </w:r>
    </w:p>
    <w:p>
      <w:r>
        <w:rPr>
          <w:rFonts w:ascii="宋体" w:hAnsi="宋体" w:eastAsia="宋体"/>
          <w:sz w:val="24"/>
        </w:rPr>
        <w:t>（德）菲拉.费.毕尔肯比尔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怎么做孩子会爱上学习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（德）菲拉.费.毕尔肯比尔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本书出售、求购地址：https://www.jiaokey.com/book/detail/12457699.html</w:t>
      </w:r>
    </w:p>
    <w:p>
      <w:r>
        <w:t>更多相关图书推荐：https://www.jiaokey.com</w:t>
      </w:r>
    </w:p>
    <w:p>
      <w:r>
        <w:t>（德）菲拉.费.毕尔肯比尔 其他作品：https://www.jiaokey.com/tag/（德）菲拉.费.毕尔肯比尔.html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关键词搜索：https://www.jiaokey.com/tag/怎么做孩子会爱上学习.html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