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书名：感悟生命</w:t>
      </w:r>
    </w:p>
    <w:p>
      <w:r>
        <w:t>作者：苏少壬编著</w:t>
      </w:r>
    </w:p>
    <w:p>
      <w:r>
        <w:t>出版社：北京:知识产权出版社,2010.01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感悟生命 评论地址：https://www.jiaokey.com/book/detail/12457661.html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