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企业1000年  企业形态的历史演变</w:t>
      </w:r>
    </w:p>
    <w:p>
      <w:r>
        <w:rPr>
          <w:rFonts w:ascii="宋体" w:hAnsi="宋体" w:eastAsia="宋体"/>
          <w:sz w:val="24"/>
        </w:rPr>
        <w:t>冯苏京著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企业1000年  企业形态的历史演变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冯苏京著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本书出售、求购地址：https://www.jiaokey.com/book/detail/12457654.html</w:t>
      </w:r>
    </w:p>
    <w:p>
      <w:r>
        <w:t>更多相关图书推荐：https://www.jiaokey.com</w:t>
      </w:r>
    </w:p>
    <w:p>
      <w:r>
        <w:t>冯苏京著 其他作品：https://www.jiaokey.com/tag/冯苏京著.html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关键词搜索：https://www.jiaokey.com/tag/企业1000年  企业形态的历史演变.html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