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书名：转基因食品社会文化伦理透视</w:t>
      </w:r>
    </w:p>
    <w:p>
      <w:r>
        <w:t>作者：许文涛，黄昆仑主编</w:t>
      </w:r>
    </w:p>
    <w:p>
      <w:r>
        <w:t>出版社：北京:中国物资出版社,2010.01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转基因食品社会文化伦理透视 评论地址：https://www.jiaokey.com/book/detail/12457636.html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