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丹心谱新篇  江西省老科协老有所为一百例</w:t>
      </w:r>
    </w:p>
    <w:p>
      <w:r>
        <w:rPr>
          <w:rFonts w:ascii="宋体" w:hAnsi="宋体" w:eastAsia="宋体"/>
          <w:sz w:val="24"/>
        </w:rPr>
        <w:t>陈兰洲主编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丹心谱新篇  江西省老科协老有所为一百例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本书出售、求购地址：https://www.jiaokey.com/book/detail/12457591.html</w:t>
      </w:r>
    </w:p>
    <w:p>
      <w:r>
        <w:t>更多相关图书推荐：https://www.jiaokey.com</w:t>
      </w:r>
    </w:p>
    <w:p>
      <w:r>
        <w:t>陈兰洲主编 其他作品：https://www.jiaokey.com/tag/陈兰洲主编.html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关键词搜索：https://www.jiaokey.com/tag/丹心谱新篇  江西省老科协老有所为一百例.html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