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书名：道州记忆</w:t>
      </w:r>
    </w:p>
    <w:p>
      <w:r>
        <w:t>作者：何云峰，何家壬著</w:t>
      </w:r>
    </w:p>
    <w:p>
      <w:r>
        <w:t>出版社：长沙：湖南大学出版社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道州记忆 评论地址：https://www.jiaokey.com/book/detail/12457574.html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