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身边的科学300问  植物编</w:t>
      </w:r>
    </w:p>
    <w:p>
      <w:r>
        <w:rPr>
          <w:rFonts w:ascii="宋体" w:hAnsi="宋体" w:eastAsia="宋体"/>
          <w:sz w:val="24"/>
        </w:rPr>
        <w:t>刘长松，陈璋，谢红侠编著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身边的科学300问  植物编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刘长松，陈璋，谢红侠编著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本书出售、求购地址：https://www.jiaokey.com/book/detail/12457546.html</w:t>
      </w:r>
    </w:p>
    <w:p>
      <w:r>
        <w:t>更多相关图书推荐：https://www.jiaokey.com</w:t>
      </w:r>
    </w:p>
    <w:p>
      <w:r>
        <w:t>刘长松，陈璋，谢红侠编著 其他作品：https://www.jiaokey.com/tag/刘长松，陈璋，谢红侠编著.html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关键词搜索：https://www.jiaokey.com/tag/身边的科学300问  植物编.html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