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民主与科学文集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民主与科学文集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本书出售、求购地址：https://www.jiaokey.com/book/detail/12457517.html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关键词搜索：https://www.jiaokey.com/tag/民主与科学文集.html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