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书名：肝病百草良方</w:t>
      </w:r>
    </w:p>
    <w:p>
      <w:r>
        <w:t>作者：王景霞，吴立坤，金磊著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肝病百草良方 评论地址：https://www.jiaokey.com/book/detail/12457512.html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