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古生物学名词  第2版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古生物学名词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本书出售、求购地址：https://www.jiaokey.com/book/detail/12457496.html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关键词搜索：https://www.jiaokey.com/tag/古生物学名词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