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中国广告管理体制研究  基于国家与社会关系框架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中国广告管理体制研究  基于国家与社会关系框架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广告-经济管理-管理体制-研究-中国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本书出售、求购地址：https://www.jiaokey.com/book/detail/12457487.html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长沙：岳麓书社 出版图书：https://www.jiaokey.com/tag/长沙：岳麓书社.html</w:t>
      </w:r>
    </w:p>
    <w:p>
      <w:r>
        <w:t>关键词搜索：https://www.jiaokey.com/tag/广告-经济管理-管理体制-研究-中国.html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