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书名：当代大学生信仰教育初探</w:t>
      </w:r>
    </w:p>
    <w:p>
      <w:r>
        <w:t>作者：刘树宏著</w:t>
      </w:r>
    </w:p>
    <w:p>
      <w:r>
        <w:t>出版社：哈尔滨：黑龙江人民出版社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当代大学生信仰教育初探 评论地址：https://www.jiaokey.com/book/detail/12457467.html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