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书名：煤炭资源型城市发展循环经济的理论思考与实践</w:t>
      </w:r>
    </w:p>
    <w:p>
      <w:r>
        <w:t>作者：宋长生编著</w:t>
      </w:r>
    </w:p>
    <w:p>
      <w:r>
        <w:t>出版社：哈尔滨：黑龙江人民出版社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煤炭资源型城市发展循环经济的理论思考与实践 评论地址：https://www.jiaokey.com/book/detail/12457453.html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