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书名：中国古代社会与思想文化研究论集  第3辑</w:t>
      </w:r>
    </w:p>
    <w:p>
      <w:r>
        <w:t>作者：葛志毅主编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中国古代社会与思想文化研究论集  第3辑 评论地址：https://www.jiaokey.com/book/detail/12457452.html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