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启东中学中考模拟试卷  英语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启东中学中考模拟试卷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本书出售、求购地址：https://www.jiaokey.com/book/detail/12457429.html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关键词搜索：https://www.jiaokey.com/tag/启东中学中考模拟试卷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