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启东中学中考模拟试卷  历史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启东中学中考模拟试卷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本书出售、求购地址：https://www.jiaokey.com/book/detail/12457428.html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关键词搜索：https://www.jiaokey.com/tag/启东中学中考模拟试卷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