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利润的秘密  突围五大模式激增200%的利润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利润的秘密  突围五大模式激增200%的利润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本书出售、求购地址：https://www.jiaokey.com/book/detail/12457395.html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关键词搜索：https://www.jiaokey.com/tag/利润的秘密  突围五大模式激增200%的利润.html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