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欧盟企业合并控制制度  法律、经济与实践分析  第2版</w:t>
      </w:r>
    </w:p>
    <w:p>
      <w:r>
        <w:rPr>
          <w:rFonts w:ascii="宋体" w:hAnsi="宋体" w:eastAsia="宋体"/>
          <w:sz w:val="24"/>
        </w:rPr>
        <w:t>（西）安德雷斯·冯特·葛拉雷兹，爱德娜·纳瓦罗·瓦罗纳，胡安·布罗尼·阿罗索等著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欧盟企业合并控制制度  法律、经济与实践分析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（西）安德雷斯·冯特·葛拉雷兹，爱德娜·纳瓦罗·瓦罗纳，胡安·布罗尼·阿罗索等著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本书出售、求购地址：https://www.jiaokey.com/book/detail/12457393.html</w:t>
      </w:r>
    </w:p>
    <w:p>
      <w:r>
        <w:t>更多相关图书推荐：https://www.jiaokey.com</w:t>
      </w:r>
    </w:p>
    <w:p>
      <w:r>
        <w:t>（西）安德雷斯·冯特·葛拉雷兹，爱德娜·纳瓦罗·瓦罗纳，胡安·布罗尼·阿罗索等著 其他作品：https://www.jiaokey.com/tag/（西）安德雷斯·冯特·葛拉雷兹，爱德娜·纳瓦罗·瓦罗纳，胡安·布罗尼·阿罗索等著.html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关键词搜索：https://www.jiaokey.com/tag/欧盟企业合并控制制度  法律、经济与实践分析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