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小成功靠朋友大成功靠对手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小成功靠朋友大成功靠对手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本书出售、求购地址：https://www.jiaokey.com/book/detail/12457386.html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关键词搜索：https://www.jiaokey.com/tag/小成功靠朋友大成功靠对手.html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