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新婆媳战争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新婆媳战争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本书出售、求购地址：https://www.jiaokey.com/book/detail/12457362.html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关键词搜索：https://www.jiaokey.com/tag/新婆媳战争.html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