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陆文夫小说选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陆文夫小说选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本书出售、求购地址：https://www.jiaokey.com/book/detail/12457343.html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关键词搜索：https://www.jiaokey.com/tag/陆文夫小说选.html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