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书名：大学生理想教育</w:t>
      </w:r>
    </w:p>
    <w:p>
      <w:r>
        <w:t>作者：朱炎，焦秀君编著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总页数：228</w:t>
      </w:r>
    </w:p>
    <w:p>
      <w:r>
        <w:t>更多请访问教客网: www.jiaokey.com</w:t>
      </w:r>
    </w:p>
    <w:p>
      <w:r>
        <w:t>大学生理想教育 评论地址：https://www.jiaokey.com/book/detail/12457330.html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