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国际油价变动趋势及其对我国经济的影响</w:t>
      </w:r>
    </w:p>
    <w:p>
      <w:r>
        <w:rPr>
          <w:rFonts w:ascii="宋体" w:hAnsi="宋体" w:eastAsia="宋体"/>
          <w:sz w:val="24"/>
        </w:rPr>
        <w:t>潘省初，费明硕，周凌瑶编著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国际油价变动趋势及其对我国经济的影响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潘省初，费明硕，周凌瑶编著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本书出售、求购地址：https://www.jiaokey.com/book/detail/12457273.html</w:t>
      </w:r>
    </w:p>
    <w:p>
      <w:r>
        <w:t>更多相关图书推荐：https://www.jiaokey.com</w:t>
      </w:r>
    </w:p>
    <w:p>
      <w:r>
        <w:t>潘省初，费明硕，周凌瑶编著 其他作品：https://www.jiaokey.com/tag/潘省初，费明硕，周凌瑶编著.html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关键词搜索：https://www.jiaokey.com/tag/国际油价变动趋势及其对我国经济的影响.html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