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“公司+农户”型产业哈经营风险的形成机理与管理对策研究</w:t>
      </w:r>
    </w:p>
    <w:p>
      <w:r>
        <w:rPr>
          <w:rFonts w:ascii="宋体" w:hAnsi="宋体" w:eastAsia="宋体"/>
          <w:sz w:val="24"/>
        </w:rPr>
        <w:t>杨明洪编著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“公司+农户”型产业哈经营风险的形成机理与管理对策研究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本书出售、求购地址：https://www.jiaokey.com/book/detail/12457271.html</w:t>
      </w:r>
    </w:p>
    <w:p>
      <w:r>
        <w:t>更多相关图书推荐：https://www.jiaokey.com</w:t>
      </w:r>
    </w:p>
    <w:p>
      <w:r>
        <w:t>杨明洪编著 其他作品：https://www.jiaokey.com/tag/杨明洪编著.html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关键词搜索：https://www.jiaokey.com/tag/“公司+农户”型产业哈经营风险的形成机理与管理对策研究.html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