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生态脆弱地区农村慢性贫困研究  基于600个国家扶贫重点县的检测证据</w:t>
      </w:r>
    </w:p>
    <w:p>
      <w:r>
        <w:rPr>
          <w:rFonts w:ascii="宋体" w:hAnsi="宋体" w:eastAsia="宋体"/>
          <w:sz w:val="24"/>
        </w:rPr>
        <w:t>陈健生著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生态脆弱地区农村慢性贫困研究  基于600个国家扶贫重点县的检测证据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本书出售、求购地址：https://www.jiaokey.com/book/detail/12457268.html</w:t>
      </w:r>
    </w:p>
    <w:p>
      <w:r>
        <w:t>更多相关图书推荐：https://www.jiaokey.com</w:t>
      </w:r>
    </w:p>
    <w:p>
      <w:r>
        <w:t>陈健生著 其他作品：https://www.jiaokey.com/tag/陈健生著.html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关键词搜索：https://www.jiaokey.com/tag/生态脆弱地区农村慢性贫困研究  基于600个国家扶贫重点县的检测证据.html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