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盈余质量的经济后果  代理成本角度的经验证据</w:t>
      </w:r>
    </w:p>
    <w:p>
      <w:r>
        <w:rPr>
          <w:rFonts w:ascii="宋体" w:hAnsi="宋体" w:eastAsia="宋体"/>
          <w:sz w:val="24"/>
        </w:rPr>
        <w:t>卢闯著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盈余质量的经济后果  代理成本角度的经验证据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本书出售、求购地址：https://www.jiaokey.com/book/detail/12457263.html</w:t>
      </w:r>
    </w:p>
    <w:p>
      <w:r>
        <w:t>更多相关图书推荐：https://www.jiaokey.com</w:t>
      </w:r>
    </w:p>
    <w:p>
      <w:r>
        <w:t>卢闯著 其他作品：https://www.jiaokey.com/tag/卢闯著.html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关键词搜索：https://www.jiaokey.com/tag/盈余质量的经济后果  代理成本角度的经验证据.html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