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书名：无公害豇豆种植技术</w:t>
      </w:r>
    </w:p>
    <w:p>
      <w:r>
        <w:t>作者：李金泉，何云启，李细斌主编</w:t>
      </w:r>
    </w:p>
    <w:p>
      <w:r>
        <w:t>出版社：武汉：崇文书局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无公害豇豆种植技术 评论地址：https://www.jiaokey.com/book/detail/12457239.html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