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书名：高分子结构与性能</w:t>
      </w:r>
    </w:p>
    <w:p>
      <w:r>
        <w:t>作者：董炎明，朱平平，徐世爱编著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总页数：378</w:t>
      </w:r>
    </w:p>
    <w:p>
      <w:r>
        <w:t>更多请访问教客网: www.jiaokey.com</w:t>
      </w:r>
    </w:p>
    <w:p>
      <w:r>
        <w:t>高分子结构与性能 评论地址：https://www.jiaokey.com/book/detail/12457215.html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