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2010-2019十年袖珍月历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2010-2019十年袖珍月历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本书出售、求购地址：https://www.jiaokey.com/book/detail/12457188.html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关键词搜索：https://www.jiaokey.com/tag/2010-2019十年袖珍月历.html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