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办公室易养花卉100种</w:t>
      </w:r>
    </w:p>
    <w:p>
      <w:r>
        <w:rPr>
          <w:rFonts w:ascii="宋体" w:hAnsi="宋体" w:eastAsia="宋体"/>
          <w:sz w:val="24"/>
        </w:rPr>
        <w:t>张鲁归，石祚江编著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办公室易养花卉100种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张鲁归，石祚江编著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本书出售、求购地址：https://www.jiaokey.com/book/detail/12457182.html</w:t>
      </w:r>
    </w:p>
    <w:p>
      <w:r>
        <w:t>更多相关图书推荐：https://www.jiaokey.com</w:t>
      </w:r>
    </w:p>
    <w:p>
      <w:r>
        <w:t>张鲁归，石祚江编著 其他作品：https://www.jiaokey.com/tag/张鲁归，石祚江编著.html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关键词搜索：https://www.jiaokey.com/tag/办公室易养花卉100种.html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