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书名：浓情蜜意节庆花卉100种</w:t>
      </w:r>
    </w:p>
    <w:p>
      <w:r>
        <w:t>作者：郭强，张鲁归编著</w:t>
      </w:r>
    </w:p>
    <w:p>
      <w:r>
        <w:t>出版社：上海:上海科学技术出版社,2010.01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浓情蜜意节庆花卉100种 评论地址：https://www.jiaokey.com/book/detail/12457180.html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