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中国就业60年  1949-2009</w:t>
      </w:r>
    </w:p>
    <w:p>
      <w:r>
        <w:rPr>
          <w:rFonts w:ascii="宋体" w:hAnsi="宋体" w:eastAsia="宋体"/>
          <w:sz w:val="24"/>
        </w:rPr>
        <w:t>赖德胜，李长安，张琪著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中国就业60年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赖德胜，李长安，张琪著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本书出售、求购地址：https://www.jiaokey.com/book/detail/12457126.html</w:t>
      </w:r>
    </w:p>
    <w:p>
      <w:r>
        <w:t>更多相关图书推荐：https://www.jiaokey.com</w:t>
      </w:r>
    </w:p>
    <w:p>
      <w:r>
        <w:t>赖德胜，李长安，张琪著 其他作品：https://www.jiaokey.com/tag/赖德胜，李长安，张琪著.html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关键词搜索：https://www.jiaokey.com/tag/中国就业60年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