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嘹亮的号角  毕节试验区水土保持生态建设20周年新闻作品选</w:t>
      </w:r>
    </w:p>
    <w:p>
      <w:r>
        <w:rPr>
          <w:rFonts w:ascii="宋体" w:hAnsi="宋体" w:eastAsia="宋体"/>
          <w:sz w:val="24"/>
        </w:rPr>
        <w:t>徐彦杰主编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嘹亮的号角  毕节试验区水土保持生态建设20周年新闻作品选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徐彦杰主编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本书出售、求购地址：https://www.jiaokey.com/book/detail/12457111.html</w:t>
      </w:r>
    </w:p>
    <w:p>
      <w:r>
        <w:t>更多相关图书推荐：https://www.jiaokey.com</w:t>
      </w:r>
    </w:p>
    <w:p>
      <w:r>
        <w:t>徐彦杰主编 其他作品：https://www.jiaokey.com/tag/徐彦杰主编.html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关键词搜索：https://www.jiaokey.com/tag/嘹亮的号角  毕节试验区水土保持生态建设20周年新闻作品选.html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